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5AD64" w14:textId="20F265B4" w:rsidR="00253C86" w:rsidRPr="002C6140" w:rsidRDefault="00253C86" w:rsidP="007A512B">
      <w:pPr>
        <w:pStyle w:val="Ttulo2"/>
        <w:shd w:val="clear" w:color="auto" w:fill="D9D9D9" w:themeFill="background1" w:themeFillShade="D9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2C6140">
        <w:rPr>
          <w:rFonts w:ascii="Arial" w:hAnsi="Arial" w:cs="Arial"/>
          <w:color w:val="000000" w:themeColor="text1"/>
          <w:sz w:val="24"/>
          <w:szCs w:val="24"/>
          <w:lang w:val="es-CO"/>
        </w:rPr>
        <w:t>DATOS DEL SOLICITANTE</w:t>
      </w:r>
    </w:p>
    <w:p w14:paraId="2CF21728" w14:textId="77777777" w:rsidR="00253C86" w:rsidRPr="002C6140" w:rsidRDefault="00253C86" w:rsidP="00AF4887">
      <w:pPr>
        <w:spacing w:line="240" w:lineRule="auto"/>
        <w:jc w:val="both"/>
        <w:rPr>
          <w:rFonts w:ascii="Arial" w:hAnsi="Arial" w:cs="Arial"/>
          <w:lang w:val="es-CO"/>
        </w:rPr>
      </w:pPr>
    </w:p>
    <w:p w14:paraId="5E6F1F70" w14:textId="77777777" w:rsidR="00253C86" w:rsidRPr="002C6140" w:rsidRDefault="00253C86" w:rsidP="00AF4887">
      <w:pPr>
        <w:spacing w:line="240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2C6140">
        <w:rPr>
          <w:rFonts w:ascii="Arial" w:hAnsi="Arial" w:cs="Arial"/>
          <w:color w:val="000000" w:themeColor="text1"/>
          <w:lang w:val="es-CO"/>
        </w:rPr>
        <w:t xml:space="preserve">- Dependencia solicitante: </w:t>
      </w:r>
    </w:p>
    <w:p w14:paraId="6815F795" w14:textId="77777777" w:rsidR="00253C86" w:rsidRPr="002C6140" w:rsidRDefault="00253C86" w:rsidP="00AF4887">
      <w:pPr>
        <w:spacing w:line="240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2C6140">
        <w:rPr>
          <w:rFonts w:ascii="Arial" w:hAnsi="Arial" w:cs="Arial"/>
          <w:color w:val="000000" w:themeColor="text1"/>
          <w:lang w:val="es-CO"/>
        </w:rPr>
        <w:t xml:space="preserve">- Responsable de la solicitud: </w:t>
      </w:r>
    </w:p>
    <w:p w14:paraId="2DC7FE8C" w14:textId="77777777" w:rsidR="00253C86" w:rsidRPr="002C6140" w:rsidRDefault="00253C86" w:rsidP="00AF4887">
      <w:pPr>
        <w:spacing w:line="240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2C6140">
        <w:rPr>
          <w:rFonts w:ascii="Arial" w:hAnsi="Arial" w:cs="Arial"/>
          <w:color w:val="000000" w:themeColor="text1"/>
          <w:lang w:val="es-CO"/>
        </w:rPr>
        <w:t xml:space="preserve">- Cargo del responsable: </w:t>
      </w:r>
      <w:bookmarkStart w:id="0" w:name="_GoBack"/>
      <w:bookmarkEnd w:id="0"/>
    </w:p>
    <w:p w14:paraId="6C7D1E84" w14:textId="77777777" w:rsidR="00253C86" w:rsidRPr="002C6140" w:rsidRDefault="00253C86" w:rsidP="00AF4887">
      <w:pPr>
        <w:spacing w:line="240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2C6140">
        <w:rPr>
          <w:rFonts w:ascii="Arial" w:hAnsi="Arial" w:cs="Arial"/>
          <w:color w:val="000000" w:themeColor="text1"/>
          <w:lang w:val="es-CO"/>
        </w:rPr>
        <w:t xml:space="preserve">- Correo electrónico institucional: </w:t>
      </w:r>
    </w:p>
    <w:p w14:paraId="204A09EE" w14:textId="6498945F" w:rsidR="00253C86" w:rsidRPr="002C6140" w:rsidRDefault="00253C86" w:rsidP="00AF4887">
      <w:pPr>
        <w:spacing w:line="240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2C6140">
        <w:rPr>
          <w:rFonts w:ascii="Arial" w:hAnsi="Arial" w:cs="Arial"/>
          <w:color w:val="000000" w:themeColor="text1"/>
          <w:lang w:val="es-CO"/>
        </w:rPr>
        <w:t xml:space="preserve">- Teléfono de contacto: </w:t>
      </w:r>
    </w:p>
    <w:p w14:paraId="536BAB54" w14:textId="769346F6" w:rsidR="00253C86" w:rsidRPr="002C6140" w:rsidRDefault="00253C86" w:rsidP="00AF4887">
      <w:pPr>
        <w:pStyle w:val="Ttulo2"/>
        <w:shd w:val="clear" w:color="auto" w:fill="D9D9D9" w:themeFill="background1" w:themeFillShade="D9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2C6140">
        <w:rPr>
          <w:rFonts w:ascii="Arial" w:hAnsi="Arial" w:cs="Arial"/>
          <w:color w:val="000000" w:themeColor="text1"/>
          <w:sz w:val="24"/>
          <w:szCs w:val="24"/>
          <w:lang w:val="es-CO"/>
        </w:rPr>
        <w:t>INFORMACIÓN DEL EVENTO</w:t>
      </w:r>
    </w:p>
    <w:p w14:paraId="52AA6124" w14:textId="77777777" w:rsidR="00253C86" w:rsidRPr="002C6140" w:rsidRDefault="00253C86" w:rsidP="00AF4887">
      <w:pPr>
        <w:spacing w:line="240" w:lineRule="auto"/>
        <w:rPr>
          <w:rFonts w:ascii="Arial" w:hAnsi="Arial" w:cs="Arial"/>
          <w:lang w:val="es-CO"/>
        </w:rPr>
      </w:pPr>
    </w:p>
    <w:p w14:paraId="72BFA1F5" w14:textId="335D09C6" w:rsidR="00253C86" w:rsidRPr="002C6140" w:rsidRDefault="00253C86" w:rsidP="00AF4887">
      <w:pPr>
        <w:spacing w:line="240" w:lineRule="auto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 xml:space="preserve">Nombre del evento: </w:t>
      </w:r>
    </w:p>
    <w:p w14:paraId="6127BC01" w14:textId="567F6C51" w:rsidR="00CA5859" w:rsidRPr="002C6140" w:rsidRDefault="00253C86" w:rsidP="00AF4887">
      <w:pPr>
        <w:spacing w:line="240" w:lineRule="auto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 xml:space="preserve">Fecha de </w:t>
      </w:r>
      <w:r w:rsidR="00CA5859" w:rsidRPr="002C6140">
        <w:rPr>
          <w:rFonts w:ascii="Arial" w:hAnsi="Arial" w:cs="Arial"/>
          <w:lang w:val="es-CO"/>
        </w:rPr>
        <w:t>inicio de montaje:</w:t>
      </w:r>
      <w:r w:rsidR="002C6140" w:rsidRPr="002C6140">
        <w:rPr>
          <w:rFonts w:ascii="Arial" w:hAnsi="Arial" w:cs="Arial"/>
          <w:lang w:val="es-CO"/>
        </w:rPr>
        <w:t xml:space="preserve"> </w:t>
      </w:r>
      <w:r w:rsidR="002C6140" w:rsidRPr="002C6140">
        <w:rPr>
          <w:rFonts w:ascii="Arial" w:hAnsi="Arial" w:cs="Arial"/>
          <w:color w:val="BFBFBF" w:themeColor="background1" w:themeShade="BF"/>
          <w:lang w:val="es-CO"/>
        </w:rPr>
        <w:t>dd-mm-aaaa</w:t>
      </w:r>
    </w:p>
    <w:p w14:paraId="498AE363" w14:textId="20FA4E86" w:rsidR="002C6140" w:rsidRPr="002C6140" w:rsidRDefault="00CA5859" w:rsidP="002C6140">
      <w:pPr>
        <w:spacing w:line="240" w:lineRule="auto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Fecha de</w:t>
      </w:r>
      <w:r w:rsidR="00253C86" w:rsidRPr="002C6140">
        <w:rPr>
          <w:rFonts w:ascii="Arial" w:hAnsi="Arial" w:cs="Arial"/>
          <w:lang w:val="es-CO"/>
        </w:rPr>
        <w:t xml:space="preserve"> desmontaje:</w:t>
      </w:r>
      <w:r w:rsidR="002C6140" w:rsidRPr="002C6140">
        <w:rPr>
          <w:rFonts w:ascii="Arial" w:hAnsi="Arial" w:cs="Arial"/>
          <w:lang w:val="es-CO"/>
        </w:rPr>
        <w:t xml:space="preserve"> </w:t>
      </w:r>
      <w:r w:rsidR="002C6140" w:rsidRPr="002C6140">
        <w:rPr>
          <w:rFonts w:ascii="Arial" w:hAnsi="Arial" w:cs="Arial"/>
          <w:color w:val="BFBFBF" w:themeColor="background1" w:themeShade="BF"/>
          <w:lang w:val="es-CO"/>
        </w:rPr>
        <w:t>dd-mm-aaaa</w:t>
      </w:r>
    </w:p>
    <w:p w14:paraId="0DD7700F" w14:textId="530241CB" w:rsidR="00253C86" w:rsidRPr="002C6140" w:rsidRDefault="00253C86" w:rsidP="00AF4887">
      <w:pPr>
        <w:spacing w:line="240" w:lineRule="auto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Fecha(s) del evento:</w:t>
      </w:r>
      <w:r w:rsidR="002C6140" w:rsidRPr="002C6140">
        <w:rPr>
          <w:rFonts w:ascii="Arial" w:hAnsi="Arial" w:cs="Arial"/>
          <w:lang w:val="es-CO"/>
        </w:rPr>
        <w:t xml:space="preserve"> </w:t>
      </w:r>
      <w:r w:rsidR="002C6140" w:rsidRPr="002C6140">
        <w:rPr>
          <w:rFonts w:ascii="Arial" w:hAnsi="Arial" w:cs="Arial"/>
          <w:color w:val="BFBFBF" w:themeColor="background1" w:themeShade="BF"/>
          <w:lang w:val="es-CO"/>
        </w:rPr>
        <w:t>dd-mm-aaaa</w:t>
      </w:r>
    </w:p>
    <w:p w14:paraId="1CF29704" w14:textId="77982B46" w:rsidR="00253C86" w:rsidRPr="002C6140" w:rsidRDefault="00253C86" w:rsidP="00AF4887">
      <w:pPr>
        <w:spacing w:line="240" w:lineRule="auto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Lugar(es)</w:t>
      </w:r>
      <w:r w:rsidR="00CA5859" w:rsidRPr="002C6140">
        <w:rPr>
          <w:rFonts w:ascii="Arial" w:hAnsi="Arial" w:cs="Arial"/>
          <w:lang w:val="es-CO"/>
        </w:rPr>
        <w:t xml:space="preserve"> de realización del evento</w:t>
      </w:r>
      <w:r w:rsidRPr="002C6140">
        <w:rPr>
          <w:rFonts w:ascii="Arial" w:hAnsi="Arial" w:cs="Arial"/>
          <w:lang w:val="es-CO"/>
        </w:rPr>
        <w:t xml:space="preserve">: </w:t>
      </w:r>
    </w:p>
    <w:p w14:paraId="23C10DB9" w14:textId="47A12868" w:rsidR="00CA5859" w:rsidRPr="002C6140" w:rsidRDefault="00CA5859" w:rsidP="00AF4887">
      <w:pPr>
        <w:spacing w:line="240" w:lineRule="auto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Aforo permitido:</w:t>
      </w:r>
    </w:p>
    <w:p w14:paraId="4C8A8C12" w14:textId="3F05DF5A" w:rsidR="00253C86" w:rsidRPr="002C6140" w:rsidRDefault="00253C86" w:rsidP="00AF4887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sz w:val="24"/>
          <w:szCs w:val="24"/>
          <w:lang w:val="es-CO"/>
        </w:rPr>
      </w:pPr>
      <w:r w:rsidRPr="002C614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es-CO"/>
        </w:rPr>
        <w:t>TIPO DE PÓLIZA REQUERIDA</w:t>
      </w:r>
    </w:p>
    <w:p w14:paraId="0584C69D" w14:textId="5870289F" w:rsidR="00253C86" w:rsidRPr="002C6140" w:rsidRDefault="00253C86" w:rsidP="00AF4887">
      <w:p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C6140">
        <w:rPr>
          <w:rFonts w:ascii="Arial" w:hAnsi="Arial" w:cs="Arial"/>
          <w:b/>
          <w:bCs/>
          <w:sz w:val="24"/>
          <w:szCs w:val="24"/>
          <w:lang w:val="es-CO"/>
        </w:rPr>
        <w:t>- Póliza de cumplimiento:</w:t>
      </w:r>
      <w:r w:rsidRPr="002C6140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66E24712" w14:textId="23516B0E" w:rsidR="00253C86" w:rsidRPr="002C6140" w:rsidRDefault="00253C86" w:rsidP="00AF4887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(Por ejemplo, para garantizar la adecuada ejecución de un contrato relacionado con la organización del evento).</w:t>
      </w:r>
    </w:p>
    <w:p w14:paraId="11CD79A0" w14:textId="5E8C0EB7" w:rsidR="00253C86" w:rsidRPr="002C6140" w:rsidRDefault="00253C86" w:rsidP="00AF4887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 xml:space="preserve">Objeto a garantizar: </w:t>
      </w:r>
    </w:p>
    <w:p w14:paraId="6CB4708A" w14:textId="7B5DB330" w:rsidR="00791C38" w:rsidRPr="002C6140" w:rsidRDefault="00791C38" w:rsidP="00AF4887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Valor a asegurar:</w:t>
      </w:r>
    </w:p>
    <w:p w14:paraId="095F0827" w14:textId="5B2982F2" w:rsidR="00791C38" w:rsidRPr="002C6140" w:rsidRDefault="00791C38" w:rsidP="00AF4887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 xml:space="preserve">Beneficiario del seguro: </w:t>
      </w:r>
    </w:p>
    <w:p w14:paraId="12BF9AD0" w14:textId="2A0D537E" w:rsidR="00253C86" w:rsidRPr="002C6140" w:rsidRDefault="00253C86" w:rsidP="00AF488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2C6140">
        <w:rPr>
          <w:rFonts w:ascii="Arial" w:hAnsi="Arial" w:cs="Arial"/>
          <w:b/>
          <w:bCs/>
          <w:sz w:val="24"/>
          <w:szCs w:val="24"/>
          <w:lang w:val="es-CO"/>
        </w:rPr>
        <w:t>- Póliza de responsabilidad civil extracontractual (RCE):</w:t>
      </w:r>
    </w:p>
    <w:p w14:paraId="5BA2CD11" w14:textId="6F63E377" w:rsidR="00253C86" w:rsidRPr="002C6140" w:rsidRDefault="00253C86" w:rsidP="00AF4887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(Para cubrir daños a terceros durante el desarrollo del evento).</w:t>
      </w:r>
    </w:p>
    <w:p w14:paraId="61862AF5" w14:textId="05A75310" w:rsidR="00253C86" w:rsidRPr="002C6140" w:rsidRDefault="00253C86" w:rsidP="00AF4887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 xml:space="preserve">Objeto a garantizar: </w:t>
      </w:r>
    </w:p>
    <w:p w14:paraId="1716020F" w14:textId="3695C094" w:rsidR="00791C38" w:rsidRPr="002C6140" w:rsidRDefault="00791C38" w:rsidP="00AF4887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Valor a asegurar:</w:t>
      </w:r>
    </w:p>
    <w:p w14:paraId="3DEA0A42" w14:textId="512448CB" w:rsidR="00791C38" w:rsidRPr="002C6140" w:rsidRDefault="00791C38" w:rsidP="00AF4887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 xml:space="preserve">Beneficiario del seguro: </w:t>
      </w:r>
    </w:p>
    <w:p w14:paraId="663AF938" w14:textId="69A7EDED" w:rsidR="00253C86" w:rsidRPr="002C6140" w:rsidRDefault="003C0992" w:rsidP="00AF4887">
      <w:p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C6140">
        <w:rPr>
          <w:rFonts w:ascii="Arial" w:hAnsi="Arial" w:cs="Arial"/>
          <w:b/>
          <w:bCs/>
          <w:sz w:val="24"/>
          <w:szCs w:val="24"/>
          <w:lang w:val="es-CO"/>
        </w:rPr>
        <w:lastRenderedPageBreak/>
        <w:t xml:space="preserve">- </w:t>
      </w:r>
      <w:r w:rsidR="00253C86" w:rsidRPr="002C6140">
        <w:rPr>
          <w:rFonts w:ascii="Arial" w:hAnsi="Arial" w:cs="Arial"/>
          <w:b/>
          <w:bCs/>
          <w:sz w:val="24"/>
          <w:szCs w:val="24"/>
          <w:lang w:val="es-CO"/>
        </w:rPr>
        <w:t>Otr</w:t>
      </w:r>
      <w:r w:rsidRPr="002C6140">
        <w:rPr>
          <w:rFonts w:ascii="Arial" w:hAnsi="Arial" w:cs="Arial"/>
          <w:b/>
          <w:bCs/>
          <w:sz w:val="24"/>
          <w:szCs w:val="24"/>
          <w:lang w:val="es-CO"/>
        </w:rPr>
        <w:t>a</w:t>
      </w:r>
      <w:r w:rsidR="00253C86" w:rsidRPr="002C6140">
        <w:rPr>
          <w:rFonts w:ascii="Arial" w:hAnsi="Arial" w:cs="Arial"/>
          <w:b/>
          <w:bCs/>
          <w:sz w:val="24"/>
          <w:szCs w:val="24"/>
          <w:lang w:val="es-CO"/>
        </w:rPr>
        <w:t>s:</w:t>
      </w:r>
      <w:r w:rsidR="00253C86" w:rsidRPr="002C6140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6CB6650F" w14:textId="77777777" w:rsidR="00791C38" w:rsidRPr="002C6140" w:rsidRDefault="00791C38" w:rsidP="00791C38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 xml:space="preserve">Objeto a garantizar: </w:t>
      </w:r>
    </w:p>
    <w:p w14:paraId="7609B01E" w14:textId="0EA56CE3" w:rsidR="00791C38" w:rsidRPr="002C6140" w:rsidRDefault="00791C38" w:rsidP="00AF4887">
      <w:pPr>
        <w:spacing w:line="240" w:lineRule="auto"/>
        <w:jc w:val="both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Valor a asegurar:</w:t>
      </w:r>
    </w:p>
    <w:p w14:paraId="083EB13A" w14:textId="1BA431D7" w:rsidR="00253C86" w:rsidRPr="002C6140" w:rsidRDefault="00AF4887" w:rsidP="00AF4887">
      <w:pPr>
        <w:spacing w:line="240" w:lineRule="auto"/>
        <w:jc w:val="both"/>
        <w:rPr>
          <w:rFonts w:ascii="Arial" w:hAnsi="Arial" w:cs="Arial"/>
          <w:b/>
          <w:bCs/>
          <w:lang w:val="es-CO"/>
        </w:rPr>
      </w:pPr>
      <w:r w:rsidRPr="002C6140">
        <w:rPr>
          <w:rFonts w:ascii="Arial" w:hAnsi="Arial" w:cs="Arial"/>
          <w:lang w:val="es-CO"/>
        </w:rPr>
        <w:t>B</w:t>
      </w:r>
      <w:r w:rsidR="00253C86" w:rsidRPr="002C6140">
        <w:rPr>
          <w:rFonts w:ascii="Arial" w:hAnsi="Arial" w:cs="Arial"/>
          <w:lang w:val="es-CO"/>
        </w:rPr>
        <w:t>eneficiario</w:t>
      </w:r>
      <w:r w:rsidRPr="002C6140">
        <w:rPr>
          <w:rFonts w:ascii="Arial" w:hAnsi="Arial" w:cs="Arial"/>
          <w:lang w:val="es-CO"/>
        </w:rPr>
        <w:t xml:space="preserve"> del seguro</w:t>
      </w:r>
      <w:r w:rsidR="00253C86" w:rsidRPr="002C6140">
        <w:rPr>
          <w:rFonts w:ascii="Arial" w:hAnsi="Arial" w:cs="Arial"/>
          <w:lang w:val="es-CO"/>
        </w:rPr>
        <w:t>:</w:t>
      </w:r>
      <w:r w:rsidR="00253C86" w:rsidRPr="002C6140">
        <w:rPr>
          <w:rFonts w:ascii="Arial" w:hAnsi="Arial" w:cs="Arial"/>
          <w:b/>
          <w:bCs/>
          <w:lang w:val="es-CO"/>
        </w:rPr>
        <w:t xml:space="preserve"> </w:t>
      </w:r>
    </w:p>
    <w:p w14:paraId="6280A231" w14:textId="0CE8249A" w:rsidR="00253C86" w:rsidRPr="002C6140" w:rsidRDefault="003C0992" w:rsidP="00AF4887">
      <w:pPr>
        <w:spacing w:line="240" w:lineRule="auto"/>
        <w:jc w:val="both"/>
        <w:rPr>
          <w:rFonts w:ascii="Arial" w:hAnsi="Arial" w:cs="Arial"/>
          <w:b/>
          <w:bCs/>
          <w:lang w:val="es-CO"/>
        </w:rPr>
      </w:pPr>
      <w:r w:rsidRPr="002C6140">
        <w:rPr>
          <w:rFonts w:ascii="Arial" w:hAnsi="Arial" w:cs="Arial"/>
          <w:b/>
          <w:bCs/>
          <w:lang w:val="es-CO"/>
        </w:rPr>
        <w:t>-</w:t>
      </w:r>
      <w:r w:rsidRPr="002C6140">
        <w:rPr>
          <w:rFonts w:ascii="Arial" w:hAnsi="Arial" w:cs="Arial"/>
          <w:b/>
          <w:bCs/>
          <w:sz w:val="24"/>
          <w:szCs w:val="24"/>
          <w:lang w:val="es-CO"/>
        </w:rPr>
        <w:t xml:space="preserve"> Requisitos específicos en el certificado de aseguramiento o póliza: </w:t>
      </w:r>
    </w:p>
    <w:p w14:paraId="7F77CA08" w14:textId="59553AE5" w:rsidR="00253C86" w:rsidRPr="002C6140" w:rsidRDefault="00253C86" w:rsidP="00AF4887">
      <w:pPr>
        <w:pStyle w:val="Ttulo2"/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2C6140">
        <w:rPr>
          <w:rFonts w:ascii="Arial" w:hAnsi="Arial" w:cs="Arial"/>
          <w:color w:val="000000" w:themeColor="text1"/>
          <w:sz w:val="24"/>
          <w:szCs w:val="24"/>
          <w:lang w:val="es-CO"/>
        </w:rPr>
        <w:t>DOCUMENTACIÓN ANEXA (obligatoria)</w:t>
      </w:r>
    </w:p>
    <w:p w14:paraId="3C5E7818" w14:textId="77777777" w:rsidR="00253C86" w:rsidRPr="002C6140" w:rsidRDefault="00253C86" w:rsidP="00AF4887">
      <w:pPr>
        <w:spacing w:line="240" w:lineRule="auto"/>
        <w:rPr>
          <w:rFonts w:ascii="Arial" w:hAnsi="Arial" w:cs="Arial"/>
          <w:lang w:val="es-CO"/>
        </w:rPr>
      </w:pPr>
    </w:p>
    <w:p w14:paraId="470F1881" w14:textId="64D1A4E9" w:rsidR="00253C86" w:rsidRPr="002C6140" w:rsidRDefault="00253C86" w:rsidP="00AF4887">
      <w:pPr>
        <w:spacing w:line="240" w:lineRule="auto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- Contrato(s) o convenio(s) o permiso (si aplica)</w:t>
      </w:r>
    </w:p>
    <w:p w14:paraId="44D7622F" w14:textId="20DEE69B" w:rsidR="00253C86" w:rsidRPr="002C6140" w:rsidRDefault="00AF4887" w:rsidP="00AF4887">
      <w:pPr>
        <w:spacing w:line="240" w:lineRule="auto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 xml:space="preserve">- </w:t>
      </w:r>
      <w:r w:rsidR="00253C86" w:rsidRPr="002C6140">
        <w:rPr>
          <w:rFonts w:ascii="Arial" w:hAnsi="Arial" w:cs="Arial"/>
          <w:lang w:val="es-CO"/>
        </w:rPr>
        <w:t xml:space="preserve">Otros: </w:t>
      </w:r>
    </w:p>
    <w:p w14:paraId="15DE7E51" w14:textId="0BD9D04F" w:rsidR="00253C86" w:rsidRPr="002C6140" w:rsidRDefault="00253C86" w:rsidP="00AF4887">
      <w:pPr>
        <w:pStyle w:val="Ttulo2"/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2C6140">
        <w:rPr>
          <w:rFonts w:ascii="Arial" w:hAnsi="Arial" w:cs="Arial"/>
          <w:color w:val="000000" w:themeColor="text1"/>
          <w:sz w:val="24"/>
          <w:szCs w:val="24"/>
          <w:lang w:val="es-CO"/>
        </w:rPr>
        <w:t>OBSERVACIONES ADICIONALES</w:t>
      </w:r>
    </w:p>
    <w:p w14:paraId="159BA57A" w14:textId="2ED422D5" w:rsidR="00253C86" w:rsidRPr="002C6140" w:rsidRDefault="00253C86" w:rsidP="00AF4887">
      <w:pPr>
        <w:spacing w:line="240" w:lineRule="auto"/>
        <w:rPr>
          <w:rFonts w:ascii="Arial" w:hAnsi="Arial" w:cs="Arial"/>
          <w:lang w:val="es-CO"/>
        </w:rPr>
      </w:pPr>
      <w:r w:rsidRPr="002C6140">
        <w:rPr>
          <w:rFonts w:ascii="Arial" w:hAnsi="Arial" w:cs="Arial"/>
          <w:lang w:val="es-CO"/>
        </w:rPr>
        <w:t>______________________________________________________________________________________________________________________________________</w:t>
      </w:r>
      <w:r w:rsidR="00AF4887" w:rsidRPr="002C6140">
        <w:rPr>
          <w:rFonts w:ascii="Arial" w:hAnsi="Arial" w:cs="Arial"/>
          <w:lang w:val="es-CO"/>
        </w:rPr>
        <w:t>__________________________________________________________</w:t>
      </w:r>
    </w:p>
    <w:p w14:paraId="09DB80CE" w14:textId="1127F68D" w:rsidR="00BD70B0" w:rsidRPr="002C6140" w:rsidRDefault="00BB5483" w:rsidP="00AF4887">
      <w:pPr>
        <w:spacing w:after="0" w:line="240" w:lineRule="auto"/>
        <w:rPr>
          <w:rFonts w:ascii="Arial" w:hAnsi="Arial" w:cs="Arial"/>
          <w:color w:val="000000" w:themeColor="text1"/>
          <w:lang w:val="es-CO"/>
        </w:rPr>
      </w:pPr>
      <w:r w:rsidRPr="002C6140">
        <w:rPr>
          <w:rFonts w:ascii="Arial" w:hAnsi="Arial" w:cs="Arial"/>
          <w:color w:val="000000" w:themeColor="text1"/>
          <w:lang w:val="es-CO"/>
        </w:rPr>
        <w:br/>
      </w:r>
      <w:r w:rsidR="00253C86" w:rsidRPr="002C6140">
        <w:rPr>
          <w:rFonts w:ascii="Arial" w:hAnsi="Arial" w:cs="Arial"/>
          <w:color w:val="000000" w:themeColor="text1"/>
          <w:lang w:val="es-CO"/>
        </w:rPr>
        <w:t>Nota: La fecha de solicitud se entenderá la que se registre en el correo electrónico remitido.</w:t>
      </w:r>
    </w:p>
    <w:p w14:paraId="5243697D" w14:textId="77777777" w:rsidR="00CC51F4" w:rsidRPr="002C6140" w:rsidRDefault="00CC51F4" w:rsidP="00AF4887">
      <w:pPr>
        <w:spacing w:after="0" w:line="240" w:lineRule="auto"/>
        <w:rPr>
          <w:rFonts w:ascii="Arial" w:hAnsi="Arial" w:cs="Arial"/>
          <w:color w:val="000000" w:themeColor="text1"/>
          <w:lang w:val="es-CO"/>
        </w:rPr>
      </w:pPr>
    </w:p>
    <w:p w14:paraId="726B0505" w14:textId="77777777" w:rsidR="00AF4887" w:rsidRPr="002C6140" w:rsidRDefault="00AF4887" w:rsidP="00AF4887">
      <w:pPr>
        <w:spacing w:after="0" w:line="240" w:lineRule="auto"/>
        <w:rPr>
          <w:rFonts w:ascii="Arial" w:hAnsi="Arial" w:cs="Arial"/>
          <w:color w:val="000000" w:themeColor="text1"/>
          <w:lang w:val="es-CO"/>
        </w:rPr>
      </w:pPr>
    </w:p>
    <w:p w14:paraId="096D2ACC" w14:textId="21E68C53" w:rsidR="00AF4887" w:rsidRDefault="00AF4887" w:rsidP="00AF4887">
      <w:pPr>
        <w:spacing w:after="0" w:line="240" w:lineRule="auto"/>
        <w:rPr>
          <w:rFonts w:ascii="Arial" w:hAnsi="Arial" w:cs="Arial"/>
          <w:color w:val="000000" w:themeColor="text1"/>
          <w:lang w:val="es-CO"/>
        </w:rPr>
      </w:pPr>
    </w:p>
    <w:p w14:paraId="24A1FF41" w14:textId="75CA35CE" w:rsidR="00BF0706" w:rsidRDefault="00BF0706" w:rsidP="00AF4887">
      <w:pPr>
        <w:spacing w:after="0" w:line="240" w:lineRule="auto"/>
        <w:rPr>
          <w:rFonts w:ascii="Arial" w:hAnsi="Arial" w:cs="Arial"/>
          <w:color w:val="000000" w:themeColor="text1"/>
          <w:lang w:val="es-CO"/>
        </w:rPr>
      </w:pPr>
    </w:p>
    <w:p w14:paraId="697F0DD4" w14:textId="4A4270BB" w:rsidR="00BF0706" w:rsidRDefault="00BF0706" w:rsidP="00AF4887">
      <w:pPr>
        <w:spacing w:after="0" w:line="240" w:lineRule="auto"/>
        <w:rPr>
          <w:rFonts w:ascii="Arial" w:hAnsi="Arial" w:cs="Arial"/>
          <w:color w:val="000000" w:themeColor="text1"/>
          <w:lang w:val="es-CO"/>
        </w:rPr>
      </w:pPr>
    </w:p>
    <w:p w14:paraId="71EB934B" w14:textId="757E8A85" w:rsidR="00BF0706" w:rsidRDefault="00BF0706" w:rsidP="00AF4887">
      <w:pPr>
        <w:spacing w:after="0" w:line="240" w:lineRule="auto"/>
        <w:rPr>
          <w:rFonts w:ascii="Arial" w:hAnsi="Arial" w:cs="Arial"/>
          <w:color w:val="000000" w:themeColor="text1"/>
          <w:lang w:val="es-CO"/>
        </w:rPr>
      </w:pPr>
    </w:p>
    <w:p w14:paraId="12950E46" w14:textId="77777777" w:rsidR="00BF0706" w:rsidRPr="002C6140" w:rsidRDefault="00BF0706" w:rsidP="00AF4887">
      <w:pPr>
        <w:spacing w:after="0" w:line="240" w:lineRule="auto"/>
        <w:rPr>
          <w:rFonts w:ascii="Arial" w:hAnsi="Arial" w:cs="Arial"/>
          <w:color w:val="000000" w:themeColor="text1"/>
          <w:lang w:val="es-CO"/>
        </w:rPr>
      </w:pPr>
    </w:p>
    <w:p w14:paraId="79A42985" w14:textId="6DF09ECE" w:rsidR="00CC51F4" w:rsidRPr="002C6140" w:rsidRDefault="00CC51F4" w:rsidP="00AF4887">
      <w:pPr>
        <w:spacing w:after="0" w:line="240" w:lineRule="auto"/>
        <w:rPr>
          <w:rFonts w:ascii="Arial" w:hAnsi="Arial" w:cs="Arial"/>
          <w:i/>
          <w:iCs/>
          <w:color w:val="000000" w:themeColor="text1"/>
          <w:lang w:val="es-CO"/>
        </w:rPr>
      </w:pPr>
      <w:r w:rsidRPr="002C6140">
        <w:rPr>
          <w:rFonts w:ascii="Arial" w:hAnsi="Arial" w:cs="Arial"/>
          <w:i/>
          <w:iCs/>
          <w:color w:val="000000" w:themeColor="text1"/>
          <w:lang w:val="es-CO"/>
        </w:rPr>
        <w:t>______________________________</w:t>
      </w:r>
    </w:p>
    <w:p w14:paraId="5FB09FE1" w14:textId="721A6511" w:rsidR="00844512" w:rsidRPr="002C6140" w:rsidRDefault="00CC51F4" w:rsidP="00AF4887">
      <w:pPr>
        <w:spacing w:after="0" w:line="240" w:lineRule="auto"/>
        <w:rPr>
          <w:rFonts w:ascii="Arial" w:hAnsi="Arial" w:cs="Arial"/>
          <w:i/>
          <w:iCs/>
          <w:color w:val="000000" w:themeColor="text1"/>
          <w:lang w:val="es-CO"/>
        </w:rPr>
      </w:pPr>
      <w:r w:rsidRPr="002C6140">
        <w:rPr>
          <w:rFonts w:ascii="Arial" w:hAnsi="Arial" w:cs="Arial"/>
          <w:i/>
          <w:iCs/>
          <w:color w:val="000000" w:themeColor="text1"/>
          <w:lang w:val="es-CO"/>
        </w:rPr>
        <w:t xml:space="preserve">FIRMA DEL SOLICITANTE. </w:t>
      </w:r>
    </w:p>
    <w:p w14:paraId="2C9D6B48" w14:textId="025A7EA2" w:rsidR="00844512" w:rsidRPr="002C6140" w:rsidRDefault="00CC51F4" w:rsidP="00AF4887">
      <w:pPr>
        <w:spacing w:after="0" w:line="240" w:lineRule="auto"/>
        <w:rPr>
          <w:rFonts w:ascii="Arial" w:hAnsi="Arial" w:cs="Arial"/>
          <w:i/>
          <w:iCs/>
          <w:color w:val="000000" w:themeColor="text1"/>
          <w:lang w:val="es-CO"/>
        </w:rPr>
      </w:pPr>
      <w:r w:rsidRPr="002C6140">
        <w:rPr>
          <w:rFonts w:ascii="Arial" w:hAnsi="Arial" w:cs="Arial"/>
          <w:i/>
          <w:iCs/>
          <w:color w:val="000000" w:themeColor="text1"/>
          <w:lang w:val="es-CO"/>
        </w:rPr>
        <w:t>NOMBRE DEL SOLICITANTE.</w:t>
      </w:r>
    </w:p>
    <w:p w14:paraId="5E7F05ED" w14:textId="13745CD7" w:rsidR="00844512" w:rsidRPr="002C6140" w:rsidRDefault="00CC51F4" w:rsidP="00AF4887">
      <w:pPr>
        <w:spacing w:after="0" w:line="240" w:lineRule="auto"/>
        <w:rPr>
          <w:rFonts w:ascii="Arial" w:hAnsi="Arial" w:cs="Arial"/>
          <w:i/>
          <w:iCs/>
          <w:color w:val="000000" w:themeColor="text1"/>
          <w:lang w:val="es-CO"/>
        </w:rPr>
      </w:pPr>
      <w:r w:rsidRPr="002C6140">
        <w:rPr>
          <w:rFonts w:ascii="Arial" w:hAnsi="Arial" w:cs="Arial"/>
          <w:i/>
          <w:iCs/>
          <w:color w:val="000000" w:themeColor="text1"/>
          <w:lang w:val="es-CO"/>
        </w:rPr>
        <w:t xml:space="preserve">CARGO EL SOLICITANTE. </w:t>
      </w:r>
    </w:p>
    <w:p w14:paraId="1F61010D" w14:textId="65B60A47" w:rsidR="00ED7E00" w:rsidRPr="002C6140" w:rsidRDefault="00ED7E00" w:rsidP="00AF4887">
      <w:pPr>
        <w:spacing w:line="240" w:lineRule="auto"/>
        <w:rPr>
          <w:rFonts w:ascii="Arial" w:hAnsi="Arial" w:cs="Arial"/>
          <w:color w:val="000000" w:themeColor="text1"/>
          <w:lang w:val="es-CO"/>
        </w:rPr>
      </w:pPr>
    </w:p>
    <w:sectPr w:rsidR="00ED7E00" w:rsidRPr="002C6140" w:rsidSect="00BF0706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A17F" w14:textId="77777777" w:rsidR="00493881" w:rsidRDefault="00493881" w:rsidP="00BD70B0">
      <w:pPr>
        <w:spacing w:after="0" w:line="240" w:lineRule="auto"/>
      </w:pPr>
      <w:r>
        <w:separator/>
      </w:r>
    </w:p>
  </w:endnote>
  <w:endnote w:type="continuationSeparator" w:id="0">
    <w:p w14:paraId="3C935280" w14:textId="77777777" w:rsidR="00493881" w:rsidRDefault="00493881" w:rsidP="00BD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46477" w14:textId="77777777" w:rsidR="00493881" w:rsidRDefault="00493881" w:rsidP="00BD70B0">
      <w:pPr>
        <w:spacing w:after="0" w:line="240" w:lineRule="auto"/>
      </w:pPr>
      <w:r>
        <w:separator/>
      </w:r>
    </w:p>
  </w:footnote>
  <w:footnote w:type="continuationSeparator" w:id="0">
    <w:p w14:paraId="2F5AD86C" w14:textId="77777777" w:rsidR="00493881" w:rsidRDefault="00493881" w:rsidP="00BD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81" w:type="dxa"/>
      <w:tblInd w:w="-5" w:type="dxa"/>
      <w:tblLayout w:type="fixed"/>
      <w:tblLook w:val="04A0" w:firstRow="1" w:lastRow="0" w:firstColumn="1" w:lastColumn="0" w:noHBand="0" w:noVBand="1"/>
    </w:tblPr>
    <w:tblGrid>
      <w:gridCol w:w="1883"/>
      <w:gridCol w:w="5662"/>
      <w:gridCol w:w="2636"/>
    </w:tblGrid>
    <w:tr w:rsidR="00BF0706" w14:paraId="09AEF918" w14:textId="77777777" w:rsidTr="00BF0706">
      <w:trPr>
        <w:trHeight w:val="453"/>
      </w:trPr>
      <w:tc>
        <w:tcPr>
          <w:tcW w:w="1883" w:type="dxa"/>
          <w:vMerge w:val="restart"/>
          <w:vAlign w:val="center"/>
        </w:tcPr>
        <w:p w14:paraId="73E60B04" w14:textId="77777777" w:rsidR="00BF0706" w:rsidRDefault="00BF0706" w:rsidP="00BF0706">
          <w:pPr>
            <w:pStyle w:val="Encabezado"/>
          </w:pPr>
          <w:r w:rsidRPr="009A3C45">
            <w:rPr>
              <w:rStyle w:val="Fuentedeprrafopredeter1"/>
              <w:rFonts w:ascii="Arial Narrow" w:hAnsi="Arial Narrow" w:cs="Arial"/>
              <w:bCs/>
              <w:noProof/>
              <w:lang w:val="es-CO" w:eastAsia="es-CO"/>
            </w:rPr>
            <w:drawing>
              <wp:inline distT="0" distB="0" distL="0" distR="0" wp14:anchorId="7044728A" wp14:editId="5170EACF">
                <wp:extent cx="990600" cy="93345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" t="-17" r="-15" b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158" cy="9339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2" w:type="dxa"/>
          <w:vMerge w:val="restart"/>
          <w:vAlign w:val="center"/>
        </w:tcPr>
        <w:p w14:paraId="5B418446" w14:textId="505DDAA6" w:rsidR="00BF0706" w:rsidRPr="002C6140" w:rsidRDefault="00BF0706" w:rsidP="00BF0706">
          <w:pPr>
            <w:pStyle w:val="Ttulo2"/>
            <w:spacing w:before="0"/>
            <w:jc w:val="center"/>
            <w:outlineLvl w:val="1"/>
            <w:rPr>
              <w:rFonts w:cstheme="majorHAnsi"/>
              <w:sz w:val="20"/>
              <w:szCs w:val="20"/>
              <w:lang w:val="es-CO"/>
            </w:rPr>
          </w:pPr>
          <w:r w:rsidRPr="00BF0706">
            <w:rPr>
              <w:rFonts w:cstheme="majorHAnsi"/>
              <w:color w:val="auto"/>
              <w:sz w:val="20"/>
              <w:szCs w:val="20"/>
              <w:lang w:val="es-CO"/>
            </w:rPr>
            <w:t>GESTIÓN DE BIENES, SERVICIOS Y PLANTA FÍSICA</w:t>
          </w:r>
        </w:p>
      </w:tc>
      <w:tc>
        <w:tcPr>
          <w:tcW w:w="2636" w:type="dxa"/>
          <w:vAlign w:val="center"/>
        </w:tcPr>
        <w:p w14:paraId="7B7C59F4" w14:textId="14B02C4B" w:rsidR="00BF0706" w:rsidRPr="002C6140" w:rsidRDefault="00BF0706" w:rsidP="00BF0706">
          <w:pPr>
            <w:pStyle w:val="Encabezado"/>
            <w:rPr>
              <w:rFonts w:asciiTheme="majorHAnsi" w:hAnsiTheme="majorHAnsi" w:cstheme="majorHAnsi"/>
              <w:sz w:val="20"/>
              <w:szCs w:val="20"/>
              <w:lang w:val="es-CO"/>
            </w:rPr>
          </w:pPr>
          <w:r w:rsidRPr="002C6140">
            <w:rPr>
              <w:rFonts w:asciiTheme="majorHAnsi" w:hAnsiTheme="majorHAnsi" w:cstheme="majorHAnsi"/>
              <w:sz w:val="20"/>
              <w:szCs w:val="20"/>
              <w:lang w:val="es-CO"/>
            </w:rPr>
            <w:t>Código: GBS-F-36</w:t>
          </w:r>
        </w:p>
      </w:tc>
    </w:tr>
    <w:tr w:rsidR="00BF0706" w14:paraId="6614F12D" w14:textId="77777777" w:rsidTr="00BF0706">
      <w:trPr>
        <w:trHeight w:val="358"/>
      </w:trPr>
      <w:tc>
        <w:tcPr>
          <w:tcW w:w="1883" w:type="dxa"/>
          <w:vMerge/>
          <w:vAlign w:val="center"/>
        </w:tcPr>
        <w:p w14:paraId="1896B762" w14:textId="77777777" w:rsidR="00BF0706" w:rsidRDefault="00BF0706" w:rsidP="00BF0706">
          <w:pPr>
            <w:pStyle w:val="Encabezado"/>
          </w:pPr>
        </w:p>
      </w:tc>
      <w:tc>
        <w:tcPr>
          <w:tcW w:w="5662" w:type="dxa"/>
          <w:vMerge/>
          <w:vAlign w:val="center"/>
        </w:tcPr>
        <w:p w14:paraId="6905DDC7" w14:textId="2EEECBB4" w:rsidR="00BF0706" w:rsidRPr="00BF0706" w:rsidRDefault="00BF0706" w:rsidP="00BF0706">
          <w:pPr>
            <w:pStyle w:val="Ttulo2"/>
            <w:spacing w:before="0"/>
            <w:jc w:val="center"/>
            <w:outlineLvl w:val="1"/>
            <w:rPr>
              <w:rFonts w:eastAsiaTheme="minorEastAsia" w:cstheme="majorHAnsi"/>
              <w:b w:val="0"/>
              <w:bCs w:val="0"/>
              <w:color w:val="auto"/>
              <w:sz w:val="20"/>
              <w:szCs w:val="20"/>
              <w:lang w:val="es-CO"/>
            </w:rPr>
          </w:pPr>
        </w:p>
      </w:tc>
      <w:tc>
        <w:tcPr>
          <w:tcW w:w="2636" w:type="dxa"/>
          <w:vAlign w:val="center"/>
        </w:tcPr>
        <w:p w14:paraId="2119F775" w14:textId="3E3754B1" w:rsidR="00BF0706" w:rsidRPr="002C6140" w:rsidRDefault="00BF0706" w:rsidP="00D630B9">
          <w:pPr>
            <w:pStyle w:val="Encabezado"/>
            <w:rPr>
              <w:rFonts w:asciiTheme="majorHAnsi" w:hAnsiTheme="majorHAnsi" w:cstheme="majorHAnsi"/>
              <w:sz w:val="20"/>
              <w:szCs w:val="20"/>
              <w:lang w:val="es-CO"/>
            </w:rPr>
          </w:pPr>
          <w:r w:rsidRPr="002C6140">
            <w:rPr>
              <w:rFonts w:asciiTheme="majorHAnsi" w:hAnsiTheme="majorHAnsi" w:cstheme="majorHAnsi"/>
              <w:sz w:val="20"/>
              <w:szCs w:val="20"/>
              <w:lang w:val="es-CO"/>
            </w:rPr>
            <w:t>Fecha: 2</w:t>
          </w:r>
          <w:r w:rsidR="00D630B9">
            <w:rPr>
              <w:rFonts w:asciiTheme="majorHAnsi" w:hAnsiTheme="majorHAnsi" w:cstheme="majorHAnsi"/>
              <w:sz w:val="20"/>
              <w:szCs w:val="20"/>
              <w:lang w:val="es-CO"/>
            </w:rPr>
            <w:t>4</w:t>
          </w:r>
          <w:r w:rsidRPr="002C6140">
            <w:rPr>
              <w:rFonts w:asciiTheme="majorHAnsi" w:hAnsiTheme="majorHAnsi" w:cstheme="majorHAnsi"/>
              <w:sz w:val="20"/>
              <w:szCs w:val="20"/>
              <w:lang w:val="es-CO"/>
            </w:rPr>
            <w:t>/06/2025</w:t>
          </w:r>
        </w:p>
      </w:tc>
    </w:tr>
    <w:tr w:rsidR="00BF0706" w14:paraId="2D9CB7D0" w14:textId="77777777" w:rsidTr="00BF0706">
      <w:trPr>
        <w:trHeight w:val="384"/>
      </w:trPr>
      <w:tc>
        <w:tcPr>
          <w:tcW w:w="1883" w:type="dxa"/>
          <w:vMerge/>
          <w:vAlign w:val="center"/>
        </w:tcPr>
        <w:p w14:paraId="4C754B8D" w14:textId="77777777" w:rsidR="00BF0706" w:rsidRDefault="00BF0706" w:rsidP="00BF0706">
          <w:pPr>
            <w:pStyle w:val="Encabezado"/>
          </w:pPr>
        </w:p>
      </w:tc>
      <w:tc>
        <w:tcPr>
          <w:tcW w:w="5662" w:type="dxa"/>
          <w:vMerge w:val="restart"/>
          <w:vAlign w:val="center"/>
        </w:tcPr>
        <w:p w14:paraId="4AE031E5" w14:textId="469BBC10" w:rsidR="00BF0706" w:rsidRPr="002C6140" w:rsidRDefault="00BF0706" w:rsidP="00BF0706">
          <w:pPr>
            <w:pStyle w:val="Encabezado"/>
            <w:jc w:val="center"/>
            <w:rPr>
              <w:rFonts w:asciiTheme="majorHAnsi" w:hAnsiTheme="majorHAnsi" w:cstheme="majorHAnsi"/>
              <w:sz w:val="20"/>
              <w:szCs w:val="20"/>
              <w:lang w:val="es-CO"/>
            </w:rPr>
          </w:pPr>
          <w:r w:rsidRPr="002C6140">
            <w:rPr>
              <w:rFonts w:asciiTheme="majorHAnsi" w:hAnsiTheme="majorHAnsi" w:cstheme="majorHAnsi"/>
              <w:b/>
              <w:bCs/>
              <w:sz w:val="20"/>
              <w:szCs w:val="20"/>
              <w:lang w:val="es-CO"/>
            </w:rPr>
            <w:t>FORMATO DE SOLICITUD DE ASEGURAMIENTO DE EVENTOS.</w:t>
          </w:r>
        </w:p>
      </w:tc>
      <w:tc>
        <w:tcPr>
          <w:tcW w:w="2636" w:type="dxa"/>
          <w:vAlign w:val="center"/>
        </w:tcPr>
        <w:p w14:paraId="15E6F795" w14:textId="0FADFDE8" w:rsidR="00BF0706" w:rsidRPr="002C6140" w:rsidRDefault="00BF0706" w:rsidP="00BF0706">
          <w:pPr>
            <w:pStyle w:val="Encabezado"/>
            <w:rPr>
              <w:rFonts w:asciiTheme="majorHAnsi" w:hAnsiTheme="majorHAnsi" w:cstheme="majorHAnsi"/>
              <w:sz w:val="20"/>
              <w:szCs w:val="20"/>
              <w:lang w:val="es-CO"/>
            </w:rPr>
          </w:pPr>
          <w:r w:rsidRPr="002C6140">
            <w:rPr>
              <w:rFonts w:asciiTheme="majorHAnsi" w:hAnsiTheme="majorHAnsi" w:cstheme="majorHAnsi"/>
              <w:sz w:val="20"/>
              <w:szCs w:val="20"/>
              <w:lang w:val="es-CO"/>
            </w:rPr>
            <w:t>Versión: 1</w:t>
          </w:r>
        </w:p>
      </w:tc>
    </w:tr>
    <w:tr w:rsidR="00BF0706" w14:paraId="770D32B0" w14:textId="77777777" w:rsidTr="00BF0706">
      <w:trPr>
        <w:trHeight w:val="410"/>
      </w:trPr>
      <w:tc>
        <w:tcPr>
          <w:tcW w:w="1883" w:type="dxa"/>
          <w:vMerge/>
          <w:vAlign w:val="center"/>
        </w:tcPr>
        <w:p w14:paraId="462BC090" w14:textId="77777777" w:rsidR="00BF0706" w:rsidRDefault="00BF0706" w:rsidP="00BF0706">
          <w:pPr>
            <w:pStyle w:val="Encabezado"/>
          </w:pPr>
        </w:p>
      </w:tc>
      <w:tc>
        <w:tcPr>
          <w:tcW w:w="5662" w:type="dxa"/>
          <w:vMerge/>
          <w:vAlign w:val="center"/>
        </w:tcPr>
        <w:p w14:paraId="17873FD6" w14:textId="19368089" w:rsidR="00BF0706" w:rsidRPr="002C6140" w:rsidRDefault="00BF0706" w:rsidP="00BF0706">
          <w:pPr>
            <w:pStyle w:val="Encabezado"/>
            <w:rPr>
              <w:rFonts w:asciiTheme="majorHAnsi" w:hAnsiTheme="majorHAnsi" w:cstheme="majorHAnsi"/>
              <w:sz w:val="20"/>
              <w:szCs w:val="20"/>
              <w:lang w:val="es-CO"/>
            </w:rPr>
          </w:pPr>
        </w:p>
      </w:tc>
      <w:tc>
        <w:tcPr>
          <w:tcW w:w="2636" w:type="dxa"/>
          <w:vAlign w:val="center"/>
        </w:tcPr>
        <w:p w14:paraId="3AA8C152" w14:textId="5F191FC7" w:rsidR="00BF0706" w:rsidRPr="002C6140" w:rsidRDefault="00BF0706" w:rsidP="008D13BB">
          <w:pPr>
            <w:pStyle w:val="Encabezado"/>
            <w:rPr>
              <w:rFonts w:asciiTheme="majorHAnsi" w:hAnsiTheme="majorHAnsi" w:cstheme="majorHAnsi"/>
              <w:sz w:val="20"/>
              <w:szCs w:val="20"/>
              <w:lang w:val="es-CO"/>
            </w:rPr>
          </w:pPr>
          <w:r>
            <w:rPr>
              <w:rFonts w:asciiTheme="majorHAnsi" w:hAnsiTheme="majorHAnsi" w:cstheme="majorHAnsi"/>
              <w:sz w:val="20"/>
              <w:szCs w:val="20"/>
              <w:lang w:val="es-CO"/>
            </w:rPr>
            <w:t xml:space="preserve">Página: </w:t>
          </w:r>
          <w:r w:rsidR="008D13BB" w:rsidRPr="008D13BB">
            <w:rPr>
              <w:rFonts w:asciiTheme="majorHAnsi" w:hAnsiTheme="majorHAnsi" w:cstheme="majorHAnsi"/>
              <w:sz w:val="20"/>
              <w:szCs w:val="20"/>
              <w:lang w:val="es-CO"/>
            </w:rPr>
            <w:fldChar w:fldCharType="begin"/>
          </w:r>
          <w:r w:rsidR="008D13BB" w:rsidRPr="008D13BB">
            <w:rPr>
              <w:rFonts w:asciiTheme="majorHAnsi" w:hAnsiTheme="majorHAnsi" w:cstheme="majorHAnsi"/>
              <w:sz w:val="20"/>
              <w:szCs w:val="20"/>
              <w:lang w:val="es-CO"/>
            </w:rPr>
            <w:instrText>PAGE   \* MERGEFORMAT</w:instrText>
          </w:r>
          <w:r w:rsidR="008D13BB" w:rsidRPr="008D13BB">
            <w:rPr>
              <w:rFonts w:asciiTheme="majorHAnsi" w:hAnsiTheme="majorHAnsi" w:cstheme="majorHAnsi"/>
              <w:sz w:val="20"/>
              <w:szCs w:val="20"/>
              <w:lang w:val="es-CO"/>
            </w:rPr>
            <w:fldChar w:fldCharType="separate"/>
          </w:r>
          <w:r w:rsidR="00D630B9" w:rsidRPr="00D630B9">
            <w:rPr>
              <w:rFonts w:asciiTheme="majorHAnsi" w:hAnsiTheme="majorHAnsi" w:cstheme="majorHAnsi"/>
              <w:noProof/>
              <w:sz w:val="20"/>
              <w:szCs w:val="20"/>
              <w:lang w:val="es-ES"/>
            </w:rPr>
            <w:t>1</w:t>
          </w:r>
          <w:r w:rsidR="008D13BB" w:rsidRPr="008D13BB">
            <w:rPr>
              <w:rFonts w:asciiTheme="majorHAnsi" w:hAnsiTheme="majorHAnsi" w:cstheme="majorHAnsi"/>
              <w:sz w:val="20"/>
              <w:szCs w:val="20"/>
              <w:lang w:val="es-CO"/>
            </w:rPr>
            <w:fldChar w:fldCharType="end"/>
          </w:r>
          <w:r w:rsidR="008D13BB">
            <w:rPr>
              <w:rFonts w:asciiTheme="majorHAnsi" w:hAnsiTheme="majorHAnsi" w:cstheme="majorHAnsi"/>
              <w:sz w:val="20"/>
              <w:szCs w:val="20"/>
              <w:lang w:val="es-CO"/>
            </w:rPr>
            <w:t xml:space="preserve"> </w:t>
          </w:r>
          <w:r>
            <w:rPr>
              <w:rFonts w:asciiTheme="majorHAnsi" w:hAnsiTheme="majorHAnsi" w:cstheme="majorHAnsi"/>
              <w:sz w:val="20"/>
              <w:szCs w:val="20"/>
              <w:lang w:val="es-CO"/>
            </w:rPr>
            <w:t xml:space="preserve">de </w:t>
          </w:r>
          <w:r w:rsidR="008D13BB">
            <w:rPr>
              <w:rFonts w:asciiTheme="majorHAnsi" w:hAnsiTheme="majorHAnsi" w:cstheme="majorHAnsi"/>
              <w:sz w:val="20"/>
              <w:szCs w:val="20"/>
              <w:lang w:val="es-CO"/>
            </w:rPr>
            <w:t>2</w:t>
          </w:r>
        </w:p>
      </w:tc>
    </w:tr>
  </w:tbl>
  <w:p w14:paraId="4CF4684D" w14:textId="6401ADC2" w:rsidR="00BD70B0" w:rsidRDefault="00BD70B0" w:rsidP="00BD70B0">
    <w:pPr>
      <w:pStyle w:val="Encabezado"/>
      <w:jc w:val="center"/>
    </w:pPr>
  </w:p>
  <w:p w14:paraId="6A7012DA" w14:textId="77777777" w:rsidR="00BD70B0" w:rsidRDefault="00BD70B0" w:rsidP="00BD70B0">
    <w:pPr>
      <w:pStyle w:val="Encabezado"/>
      <w:jc w:val="center"/>
    </w:pPr>
  </w:p>
  <w:p w14:paraId="0CEF4B8E" w14:textId="77777777" w:rsidR="00BD70B0" w:rsidRDefault="00BD70B0" w:rsidP="00BD70B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5D0DE2"/>
    <w:multiLevelType w:val="hybridMultilevel"/>
    <w:tmpl w:val="332A4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F243F"/>
    <w:multiLevelType w:val="hybridMultilevel"/>
    <w:tmpl w:val="7FD21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6D6B"/>
    <w:multiLevelType w:val="hybridMultilevel"/>
    <w:tmpl w:val="F686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452AE"/>
    <w:multiLevelType w:val="hybridMultilevel"/>
    <w:tmpl w:val="B11E6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EA1B6">
      <w:numFmt w:val="bullet"/>
      <w:lvlText w:val="-"/>
      <w:lvlJc w:val="left"/>
      <w:pPr>
        <w:ind w:left="1440" w:hanging="360"/>
      </w:pPr>
      <w:rPr>
        <w:rFonts w:ascii="Segoe UI Symbol" w:eastAsiaTheme="minorEastAsia" w:hAnsi="Segoe UI Symbol" w:cs="Segoe UI 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3171E"/>
    <w:multiLevelType w:val="hybridMultilevel"/>
    <w:tmpl w:val="15C21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40CDE"/>
    <w:rsid w:val="0015074B"/>
    <w:rsid w:val="00253C86"/>
    <w:rsid w:val="002818B4"/>
    <w:rsid w:val="0029639D"/>
    <w:rsid w:val="002C6140"/>
    <w:rsid w:val="00315B2C"/>
    <w:rsid w:val="00326F90"/>
    <w:rsid w:val="003C0992"/>
    <w:rsid w:val="00402535"/>
    <w:rsid w:val="00493881"/>
    <w:rsid w:val="005A5339"/>
    <w:rsid w:val="00640799"/>
    <w:rsid w:val="00671549"/>
    <w:rsid w:val="00673265"/>
    <w:rsid w:val="006E180C"/>
    <w:rsid w:val="00791C38"/>
    <w:rsid w:val="007A512B"/>
    <w:rsid w:val="00844512"/>
    <w:rsid w:val="008D13BB"/>
    <w:rsid w:val="00A0689E"/>
    <w:rsid w:val="00A176DC"/>
    <w:rsid w:val="00AA1D8D"/>
    <w:rsid w:val="00AF4887"/>
    <w:rsid w:val="00B47730"/>
    <w:rsid w:val="00BB5483"/>
    <w:rsid w:val="00BD70B0"/>
    <w:rsid w:val="00BF0706"/>
    <w:rsid w:val="00CA5859"/>
    <w:rsid w:val="00CB0664"/>
    <w:rsid w:val="00CC51F4"/>
    <w:rsid w:val="00D630B9"/>
    <w:rsid w:val="00D72039"/>
    <w:rsid w:val="00ED7E00"/>
    <w:rsid w:val="00F130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DD75BB"/>
  <w14:defaultImageDpi w14:val="300"/>
  <w15:docId w15:val="{125432A0-BE4B-3E42-AF19-57D68350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A58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58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58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58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58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5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91C38"/>
    <w:pPr>
      <w:spacing w:after="0" w:line="240" w:lineRule="auto"/>
    </w:pPr>
  </w:style>
  <w:style w:type="character" w:customStyle="1" w:styleId="Fuentedeprrafopredeter1">
    <w:name w:val="Fuente de párrafo predeter.1"/>
    <w:rsid w:val="00F130C1"/>
  </w:style>
  <w:style w:type="paragraph" w:customStyle="1" w:styleId="Encabezamiento">
    <w:name w:val="Encabezamiento"/>
    <w:basedOn w:val="Normal"/>
    <w:qFormat/>
    <w:rsid w:val="00F130C1"/>
    <w:pPr>
      <w:widowControl w:val="0"/>
      <w:tabs>
        <w:tab w:val="center" w:pos="4252"/>
        <w:tab w:val="right" w:pos="8504"/>
      </w:tabs>
      <w:suppressAutoHyphens/>
      <w:spacing w:after="0" w:line="100" w:lineRule="atLeast"/>
    </w:pPr>
    <w:rPr>
      <w:rFonts w:ascii="Times New Roman" w:eastAsia="Arial Unicode MS" w:hAnsi="Times New Roman" w:cs="Tahoma"/>
      <w:color w:val="00000A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3D21F3-EFE9-4CC2-8390-F73B3D19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Anderson Arley Acuna Leon</cp:lastModifiedBy>
  <cp:revision>6</cp:revision>
  <dcterms:created xsi:type="dcterms:W3CDTF">2025-05-28T18:04:00Z</dcterms:created>
  <dcterms:modified xsi:type="dcterms:W3CDTF">2025-06-24T15:41:00Z</dcterms:modified>
  <cp:category/>
</cp:coreProperties>
</file>